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人力资源管理大数据  改变你吸引、猎取、培养和留住人才的方式</w:t>
      </w:r>
    </w:p>
    <w:p>
      <w:r>
        <w:rPr>
          <w:rFonts w:ascii="宋体" w:hAnsi="宋体" w:eastAsia="宋体"/>
          <w:sz w:val="24"/>
        </w:rPr>
        <w:t>（美）吉恩·保罗·艾森，杰西S.哈里奥特著；胡明，邱黎源，徐建军译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人力资源管理大数据  改变你吸引、猎取、培养和留住人才的方式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（美）吉恩·保罗·艾森，杰西S.哈里奥特著；胡明，邱黎源，徐建军译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本书出售、求购地址：https://www.jiaokey.com/book/detail/14207850.html</w:t>
      </w:r>
    </w:p>
    <w:p>
      <w:r>
        <w:t>更多相关图书推荐：https://www.jiaokey.com</w:t>
      </w:r>
    </w:p>
    <w:p>
      <w:r>
        <w:t>（美）吉恩·保罗·艾森，杰西S.哈里奥特著；胡明，邱黎源，徐建军译 其他作品：https://www.jiaokey.com/tag/（美）吉恩·保罗·艾森，杰西S.哈里奥特著；胡明，邱黎源，徐建军译.html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关键词搜索：https://www.jiaokey.com/tag/人力资源管理大数据  改变你吸引、猎取、培养和留住人才的方式.html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