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最新医学放射检查、诊疗新标准与介入治疗新技术操作规范实用全书  第3卷</w:t>
      </w:r>
    </w:p>
    <w:p>
      <w:r>
        <w:rPr>
          <w:rFonts w:ascii="宋体" w:hAnsi="宋体" w:eastAsia="宋体"/>
          <w:sz w:val="24"/>
        </w:rPr>
        <w:t>杨诚章（医科大学教授）主编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最新医学放射检查、诊疗新标准与介入治疗新技术操作规范实用全书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杨诚章（医科大学教授）主编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本书出售、求购地址：https://www.jiaokey.com/book/detail/14207822.html</w:t>
      </w:r>
    </w:p>
    <w:p>
      <w:r>
        <w:t>更多相关图书推荐：https://www.jiaokey.com</w:t>
      </w:r>
    </w:p>
    <w:p>
      <w:r>
        <w:t>杨诚章（医科大学教授）主编 其他作品：https://www.jiaokey.com/tag/杨诚章（医科大学教授）主编.html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关键词搜索：https://www.jiaokey.com/tag/最新医学放射检查、诊疗新标准与介入治疗新技术操作规范实用全书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