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中华针灸宝库  贺普仁临床点评本  清卷12  勉学堂针灸集成  针灸穴法  刺疔捷法  灸法秘传</w:t>
      </w:r>
    </w:p>
    <w:p>
      <w:r>
        <w:rPr>
          <w:rFonts w:ascii="宋体" w:hAnsi="宋体" w:eastAsia="宋体"/>
          <w:sz w:val="24"/>
        </w:rPr>
        <w:t>（清）廖润鸿编；贺普仁总主编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中华针灸宝库  贺普仁临床点评本  清卷12  勉学堂针灸集成  针灸穴法  刺疔捷法  灸法秘传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（清）廖润鸿编；贺普仁总主编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本书出售、求购地址：https://www.jiaokey.com/book/detail/14207818.html</w:t>
      </w:r>
    </w:p>
    <w:p>
      <w:r>
        <w:t>更多相关图书推荐：https://www.jiaokey.com</w:t>
      </w:r>
    </w:p>
    <w:p>
      <w:r>
        <w:t>（清）廖润鸿编；贺普仁总主编 其他作品：https://www.jiaokey.com/tag/（清）廖润鸿编；贺普仁总主编.html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关键词搜索：https://www.jiaokey.com/tag/中华针灸宝库  贺普仁临床点评本  清卷12  勉学堂针灸集成  针灸穴法  刺疔捷法  灸法秘传.html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