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孕妈妈Pregnancy十月怀胎百科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孕妈妈Pregnancy十月怀胎百科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本书出售、求购地址：https://www.jiaokey.com/book/detail/14207810.html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关键词搜索：https://www.jiaokey.com/tag/孕妈妈Pregnancy十月怀胎百科.html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