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咸阳市地方志丛书  咸阳市司法行政志</w:t>
      </w:r>
    </w:p>
    <w:p>
      <w:r>
        <w:rPr>
          <w:rFonts w:ascii="宋体" w:hAnsi="宋体" w:eastAsia="宋体"/>
          <w:sz w:val="24"/>
        </w:rPr>
        <w:t>王辽来主编；左华茂组长；万金茂顾问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咸阳市地方志丛书  咸阳市司法行政志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王辽来主编；左华茂组长；万金茂顾问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咸阳报社印刷厂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本书出售、求购地址：https://www.jiaokey.com/book/detail/14207794.html</w:t>
      </w:r>
    </w:p>
    <w:p>
      <w:r>
        <w:t>更多相关图书推荐：https://www.jiaokey.com</w:t>
      </w:r>
    </w:p>
    <w:p>
      <w:r>
        <w:t>王辽来主编；左华茂组长；万金茂顾问 其他作品：https://www.jiaokey.com/tag/王辽来主编；左华茂组长；万金茂顾问.html</w:t>
      </w:r>
    </w:p>
    <w:p>
      <w:r>
        <w:t>咸阳报社印刷厂 出版图书：https://www.jiaokey.com/tag/咸阳报社印刷厂.html</w:t>
      </w:r>
    </w:p>
    <w:p>
      <w:r>
        <w:t>关键词搜索：https://www.jiaokey.com/tag/咸阳市地方志丛书  咸阳市司法行政志.html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