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书名：陕西省地方志丛书  西北国棉二厂志  1951-1985</w:t>
      </w:r>
    </w:p>
    <w:p>
      <w:r>
        <w:t>作者：《西北国棉二厂志》编纂领导小组</w:t>
      </w:r>
    </w:p>
    <w:p>
      <w:r>
        <w:t>出版社：西安：三秦出版社</w:t>
      </w:r>
    </w:p>
    <w:p>
      <w:r>
        <w:t>出版日期：1988.09</w:t>
      </w:r>
    </w:p>
    <w:p>
      <w:r>
        <w:t>总页数：460</w:t>
      </w:r>
    </w:p>
    <w:p>
      <w:r>
        <w:t>更多请访问教客网: www.jiaokey.com</w:t>
      </w:r>
    </w:p>
    <w:p>
      <w:r>
        <w:t>陕西省地方志丛书  西北国棉二厂志  1951-1985 评论地址：https://www.jiaokey.com/book/detail/14207758.html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