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书名：汉茂陵志</w:t>
      </w:r>
    </w:p>
    <w:p>
      <w:r>
        <w:t>作者：王志杰编著</w:t>
      </w:r>
    </w:p>
    <w:p>
      <w:r>
        <w:t>出版社：西安:三秦出版社,2014.04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汉茂陵志 评论地址：https://www.jiaokey.com/book/detail/14207726.html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