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我是不是你所有心思中最温暖的一段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我是不是你所有心思中最温暖的一段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本书出售、求购地址：https://www.jiaokey.com/book/detail/14207716.html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长春：时代文艺 出版图书：https://www.jiaokey.com/tag/长春：时代文艺.html</w:t>
      </w:r>
    </w:p>
    <w:p>
      <w:r>
        <w:t>关键词搜索：https://www.jiaokey.com/tag/我是不是你所有心思中最温暖的一段.html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