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燃煤电厂超低排放和节能改造系列  火电厂二氧化硫超低排放技术及应用</w:t>
      </w:r>
    </w:p>
    <w:p>
      <w:r>
        <w:rPr>
          <w:rFonts w:ascii="宋体" w:hAnsi="宋体" w:eastAsia="宋体"/>
          <w:sz w:val="24"/>
        </w:rPr>
        <w:t>曾庭华，廖永进，袁永权，易勇智，余岳溪编著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燃煤电厂超低排放和节能改造系列  火电厂二氧化硫超低排放技术及应用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曾庭华，廖永进，袁永权，易勇智，余岳溪编著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本书出售、求购地址：https://www.jiaokey.com/book/detail/14207695.html</w:t>
      </w:r>
    </w:p>
    <w:p>
      <w:r>
        <w:t>更多相关图书推荐：https://www.jiaokey.com</w:t>
      </w:r>
    </w:p>
    <w:p>
      <w:r>
        <w:t>曾庭华，廖永进，袁永权，易勇智，余岳溪编著 其他作品：https://www.jiaokey.com/tag/曾庭华，廖永进，袁永权，易勇智，余岳溪编著.html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关键词搜索：https://www.jiaokey.com/tag/燃煤电厂超低排放和节能改造系列  火电厂二氧化硫超低排放技术及应用.html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