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书名：锂矿全球资源分布与潜力分析</w:t>
      </w:r>
    </w:p>
    <w:p>
      <w:r>
        <w:t>作者：王秋舒，元春华，许虹编著</w:t>
      </w:r>
    </w:p>
    <w:p>
      <w:r>
        <w:t>出版社：北京:地质出版社,2016.06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锂矿全球资源分布与潜力分析 评论地址：https://www.jiaokey.com/book/detail/14207680.html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