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书名：春太&amp;amp;千夏推理系列  1  退出游戏</w:t>
      </w:r>
    </w:p>
    <w:p>
      <w:r>
        <w:t>作者:（日）初野晴著；（日）山中彦绘；土豆译</w:t>
      </w:r>
    </w:p>
    <w:p>
      <w:r>
        <w:t>出版社:海口:南海出版公司,2016.12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春太&amp;amp;千夏推理系列  1  退出游戏评论地址：https://www.jiaokey.com/book/detail/14207677.html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