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冲击地压地质机理与冲击危险性地质分区研究</w:t>
      </w:r>
    </w:p>
    <w:p>
      <w:r>
        <w:rPr>
          <w:rFonts w:ascii="宋体" w:hAnsi="宋体" w:eastAsia="宋体"/>
          <w:sz w:val="24"/>
        </w:rPr>
        <w:t>李书民，李松营，张万鹏，郭元欣，刘军著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冲击地压地质机理与冲击危险性地质分区研究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李书民，李松营，张万鹏，郭元欣，刘军著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本书出售、求购地址：https://www.jiaokey.com/book/detail/14207667.html</w:t>
      </w:r>
    </w:p>
    <w:p>
      <w:r>
        <w:t>更多相关图书推荐：https://www.jiaokey.com</w:t>
      </w:r>
    </w:p>
    <w:p>
      <w:r>
        <w:t>李书民，李松营，张万鹏，郭元欣，刘军著 其他作品：https://www.jiaokey.com/tag/李书民，李松营，张万鹏，郭元欣，刘军著.html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关键词搜索：https://www.jiaokey.com/tag/冲击地压地质机理与冲击危险性地质分区研究.html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