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书名：心里的苦，身体知道  疗愈身心的7个实操练习</w:t>
      </w:r>
    </w:p>
    <w:p>
      <w:r>
        <w:t>作者：（日）自凝心平著</w:t>
      </w:r>
    </w:p>
    <w:p>
      <w:r>
        <w:t>出版社：北京时代华文书局,2015.11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心里的苦，身体知道  疗愈身心的7个实操练习 评论地址：https://www.jiaokey.com/book/detail/14207655.html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