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水力化煤层增透理论及技术</w:t>
      </w:r>
    </w:p>
    <w:p>
      <w:r>
        <w:rPr>
          <w:rFonts w:ascii="宋体" w:hAnsi="宋体" w:eastAsia="宋体"/>
          <w:sz w:val="24"/>
        </w:rPr>
        <w:t>卢义玉，夏彬伟，葛兆龙，汤积仁著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水力化煤层增透理论及技术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卢义玉，夏彬伟，葛兆龙，汤积仁著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本书出售、求购地址：https://www.jiaokey.com/book/detail/14207644.html</w:t>
      </w:r>
    </w:p>
    <w:p>
      <w:r>
        <w:t>更多相关图书推荐：https://www.jiaokey.com</w:t>
      </w:r>
    </w:p>
    <w:p>
      <w:r>
        <w:t>卢义玉，夏彬伟，葛兆龙，汤积仁著 其他作品：https://www.jiaokey.com/tag/卢义玉，夏彬伟，葛兆龙，汤积仁著.html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关键词搜索：https://www.jiaokey.com/tag/水力化煤层增透理论及技术.html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