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基于采动效应分析的煤层底板注浆改造效果研究</w:t>
      </w:r>
    </w:p>
    <w:p>
      <w:r>
        <w:rPr>
          <w:rFonts w:ascii="宋体" w:hAnsi="宋体" w:eastAsia="宋体"/>
          <w:sz w:val="24"/>
        </w:rPr>
        <w:t>吴基文，翟晓荣，段中隐，沈书豪等著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基于采动效应分析的煤层底板注浆改造效果研究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吴基文，翟晓荣，段中隐，沈书豪等著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本书出售、求购地址：https://www.jiaokey.com/book/detail/14207642.html</w:t>
      </w:r>
    </w:p>
    <w:p>
      <w:r>
        <w:t>更多相关图书推荐：https://www.jiaokey.com</w:t>
      </w:r>
    </w:p>
    <w:p>
      <w:r>
        <w:t>吴基文，翟晓荣，段中隐，沈书豪等著 其他作品：https://www.jiaokey.com/tag/吴基文，翟晓荣，段中隐，沈书豪等著.html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关键词搜索：https://www.jiaokey.com/tag/基于采动效应分析的煤层底板注浆改造效果研究.html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