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冲击低压演化过程及能量耗散特征</w:t>
      </w:r>
    </w:p>
    <w:p>
      <w:r>
        <w:rPr>
          <w:rFonts w:ascii="宋体" w:hAnsi="宋体" w:eastAsia="宋体"/>
          <w:sz w:val="24"/>
        </w:rPr>
        <w:t>宋大钊，王恩元，何学秋，刘杰著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冲击低压演化过程及能量耗散特征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宋大钊，王恩元，何学秋，刘杰著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本书出售、求购地址：https://www.jiaokey.com/book/detail/14207630.html</w:t>
      </w:r>
    </w:p>
    <w:p>
      <w:r>
        <w:t>更多相关图书推荐：https://www.jiaokey.com</w:t>
      </w:r>
    </w:p>
    <w:p>
      <w:r>
        <w:t>宋大钊，王恩元，何学秋，刘杰著 其他作品：https://www.jiaokey.com/tag/宋大钊，王恩元，何学秋，刘杰著.html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关键词搜索：https://www.jiaokey.com/tag/冲击低压演化过程及能量耗散特征.html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