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学讲话用讲话  中央国家机关领导干部学用习近平总书记系列重要讲话精神成果  上</w:t>
      </w:r>
    </w:p>
    <w:p>
      <w:r>
        <w:rPr>
          <w:rFonts w:ascii="宋体" w:hAnsi="宋体" w:eastAsia="宋体"/>
          <w:sz w:val="24"/>
        </w:rPr>
        <w:t>中共中央国家机关工作委员会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学讲话用讲话  中央国家机关领导干部学用习近平总书记系列重要讲话精神成果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中共中央国家机关工作委员会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本书出售、求购地址：https://www.jiaokey.com/book/detail/14207620.html</w:t>
      </w:r>
    </w:p>
    <w:p>
      <w:r>
        <w:t>更多相关图书推荐：https://www.jiaokey.com</w:t>
      </w:r>
    </w:p>
    <w:p>
      <w:r>
        <w:t>中共中央国家机关工作委员会 其他作品：https://www.jiaokey.com/tag/中共中央国家机关工作委员会.html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关键词搜索：https://www.jiaokey.com/tag/学讲话用讲话  中央国家机关领导干部学用习近平总书记系列重要讲话精神成果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