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殊途同归？  中国和加拿大人口老龄化比较研究</w:t>
      </w:r>
    </w:p>
    <w:p>
      <w:r>
        <w:rPr>
          <w:rFonts w:ascii="宋体" w:hAnsi="宋体" w:eastAsia="宋体"/>
          <w:sz w:val="24"/>
        </w:rPr>
        <w:t>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殊途同归？  中国和加拿大人口老龄化比较研究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本书出售、求购地址：https://www.jiaokey.com/book/detail/14207615.html</w:t>
      </w:r>
    </w:p>
    <w:p>
      <w:r>
        <w:t>更多相关图书推荐：https://www.jiaokey.com</w:t>
      </w:r>
    </w:p>
    <w:p>
      <w:r>
        <w:t>莫龙著 其他作品：https://www.jiaokey.com/tag/莫龙著.html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关键词搜索：https://www.jiaokey.com/tag/殊途同归？  中国和加拿大人口老龄化比较研究.html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