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渭厓文集  1</w:t>
      </w:r>
    </w:p>
    <w:p>
      <w:r>
        <w:t>作者：（明）霍韬著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西樵历史文化文献丛书  渭厓文集  1 评论地址：https://www.jiaokey.com/book/detail/14207608.html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