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睡遍全球  一个沙发客的自白</w:t>
      </w:r>
    </w:p>
    <w:p>
      <w:r>
        <w:rPr>
          <w:rFonts w:ascii="宋体" w:hAnsi="宋体" w:eastAsia="宋体"/>
          <w:sz w:val="24"/>
        </w:rPr>
        <w:t>布莱恩·萨克（Brian Thacker）著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睡遍全球  一个沙发客的自白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布莱恩·萨克（Brian Thacker）著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本书出售、求购地址：https://www.jiaokey.com/book/detail/14207604.html</w:t>
      </w:r>
    </w:p>
    <w:p>
      <w:r>
        <w:t>更多相关图书推荐：https://www.jiaokey.com</w:t>
      </w:r>
    </w:p>
    <w:p>
      <w:r>
        <w:t>布莱恩·萨克（Brian Thacker）著 其他作品：https://www.jiaokey.com/tag/布莱恩·萨克（Brian Thacker）著.html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关键词搜索：https://www.jiaokey.com/tag/睡遍全球  一个沙发客的自白.html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