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全断面隧道掘进机刀盘系统现代设计理论及方法</w:t>
      </w:r>
    </w:p>
    <w:p>
      <w:r>
        <w:rPr>
          <w:rFonts w:ascii="宋体" w:hAnsi="宋体" w:eastAsia="宋体"/>
          <w:sz w:val="24"/>
        </w:rPr>
        <w:t>霍军周，孙伟，马跃，郭莉，李震，张旭著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全断面隧道掘进机刀盘系统现代设计理论及方法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霍军周，孙伟，马跃，郭莉，李震，张旭著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本书出售、求购地址：https://www.jiaokey.com/book/detail/14207584.html</w:t>
      </w:r>
    </w:p>
    <w:p>
      <w:r>
        <w:t>更多相关图书推荐：https://www.jiaokey.com</w:t>
      </w:r>
    </w:p>
    <w:p>
      <w:r>
        <w:t>霍军周，孙伟，马跃，郭莉，李震，张旭著 其他作品：https://www.jiaokey.com/tag/霍军周，孙伟，马跃，郭莉，李震，张旭著.html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关键词搜索：https://www.jiaokey.com/tag/全断面隧道掘进机刀盘系统现代设计理论及方法.html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