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书名：黑龙江省重要斑岩成矿体系</w:t>
      </w:r>
    </w:p>
    <w:p>
      <w:r>
        <w:t>作者：韩成满，丁振举，李宗民等著</w:t>
      </w:r>
    </w:p>
    <w:p>
      <w:r>
        <w:t>出版社：北京:地质出版社,2015.11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黑龙江省重要斑岩成矿体系 评论地址：https://www.jiaokey.com/book/detail/14207580.html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