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一蓑烟雨任平生  苏轼集</w:t>
      </w:r>
    </w:p>
    <w:p>
      <w:r>
        <w:rPr>
          <w:rFonts w:ascii="宋体" w:hAnsi="宋体" w:eastAsia="宋体"/>
          <w:sz w:val="24"/>
        </w:rPr>
        <w:t>陶文鹏编著；陈祖美主编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一蓑烟雨任平生  苏轼集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陶文鹏编著；陈祖美主编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宋诗-鉴赏-宋词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本书出售、求购地址：https://www.jiaokey.com/book/detail/14207556.html</w:t>
      </w:r>
    </w:p>
    <w:p>
      <w:r>
        <w:t>更多相关图书推荐：https://www.jiaokey.com</w:t>
      </w:r>
    </w:p>
    <w:p>
      <w:r>
        <w:t>陶文鹏编著；陈祖美主编 其他作品：https://www.jiaokey.com/tag/陶文鹏编著；陈祖美主编.html</w:t>
      </w:r>
    </w:p>
    <w:p>
      <w:r>
        <w:t>郑州:河南文艺出版社,2015.07 出版图书：https://www.jiaokey.com/tag/郑州:河南文艺出版社,2015.07.html</w:t>
      </w:r>
    </w:p>
    <w:p>
      <w:r>
        <w:t>关键词搜索：https://www.jiaokey.com/tag/宋诗-鉴赏-宋词.html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