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伟大的民族英雄  毛泽东与抗日战争</w:t>
      </w:r>
    </w:p>
    <w:p>
      <w:r>
        <w:rPr>
          <w:rFonts w:ascii="宋体" w:hAnsi="宋体" w:eastAsia="宋体"/>
          <w:sz w:val="24"/>
        </w:rPr>
        <w:t>李佑新主编；唐正芒，罗玉明副主编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伟大的民族英雄  毛泽东与抗日战争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李佑新主编；唐正芒，罗玉明副主编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本书出售、求购地址：https://www.jiaokey.com/book/detail/14207547.html</w:t>
      </w:r>
    </w:p>
    <w:p>
      <w:r>
        <w:t>更多相关图书推荐：https://www.jiaokey.com</w:t>
      </w:r>
    </w:p>
    <w:p>
      <w:r>
        <w:t>李佑新主编；唐正芒，罗玉明副主编 其他作品：https://www.jiaokey.com/tag/李佑新主编；唐正芒，罗玉明副主编.html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关键词搜索：https://www.jiaokey.com/tag/伟大的民族英雄  毛泽东与抗日战争.html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