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书名：宁波方言字语汇解</w:t>
      </w:r>
    </w:p>
    <w:p>
      <w:r>
        <w:t>作者：（美）睦礼逊编；朱音尔，姚喜明，杨文波校注；游汝杰审订；姚小平，姚喜明丛书主编；杨文波副主编</w:t>
      </w:r>
    </w:p>
    <w:p>
      <w:r>
        <w:t>出版社：上海:上海大学出版社,2016.11</w:t>
      </w:r>
    </w:p>
    <w:p>
      <w:r>
        <w:t>出版日期：</w:t>
      </w:r>
    </w:p>
    <w:p>
      <w:r>
        <w:t>总页数：559</w:t>
      </w:r>
    </w:p>
    <w:p>
      <w:r>
        <w:t>更多请访问教客网: www.jiaokey.com</w:t>
      </w:r>
    </w:p>
    <w:p>
      <w:r>
        <w:t>宁波方言字语汇解 评论地址：https://www.jiaokey.com/book/detail/14207530.html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