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安徽铜陵矽卡岩型铜多金属矿床  以冬瓜山铜（金）矿床和新桥铜-硫-铁矿床为例</w:t>
      </w:r>
    </w:p>
    <w:p>
      <w:r>
        <w:rPr>
          <w:rFonts w:ascii="宋体" w:hAnsi="宋体" w:eastAsia="宋体"/>
          <w:sz w:val="24"/>
        </w:rPr>
        <w:t>张宇，邵拥军，刘忠法等著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安徽铜陵矽卡岩型铜多金属矿床  以冬瓜山铜（金）矿床和新桥铜-硫-铁矿床为例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张宇，邵拥军，刘忠法等著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本书出售、求购地址：https://www.jiaokey.com/book/detail/14207519.html</w:t>
      </w:r>
    </w:p>
    <w:p>
      <w:r>
        <w:t>更多相关图书推荐：https://www.jiaokey.com</w:t>
      </w:r>
    </w:p>
    <w:p>
      <w:r>
        <w:t>张宇，邵拥军，刘忠法等著 其他作品：https://www.jiaokey.com/tag/张宇，邵拥军，刘忠法等著.html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关键词搜索：https://www.jiaokey.com/tag/安徽铜陵矽卡岩型铜多金属矿床  以冬瓜山铜（金）矿床和新桥铜-硫-铁矿床为例.html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