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书名：唯思想不可随波逐流</w:t>
      </w:r>
    </w:p>
    <w:p>
      <w:r>
        <w:t>作者：邓曦泽著</w:t>
      </w:r>
    </w:p>
    <w:p>
      <w:r>
        <w:t>出版社：北京:东方出版社,2017.01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唯思想不可随波逐流 评论地址：https://www.jiaokey.com/book/detail/14207516.html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