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书名：轻水堆核电厂严重事故现象学</w:t>
      </w:r>
    </w:p>
    <w:p>
      <w:r>
        <w:t>作者：苏光辉，田文喜，张亚培，秋穗正，陈义学，季松涛，余红星著</w:t>
      </w:r>
    </w:p>
    <w:p>
      <w:r>
        <w:t>出版社：北京:国防工业出版社,2016.10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轻水堆核电厂严重事故现象学 评论地址：https://www.jiaokey.com/book/detail/14207512.html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