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新一代基因组测序  通往个性化医疗  典藏版</w:t>
      </w:r>
    </w:p>
    <w:p>
      <w:r>
        <w:rPr>
          <w:rFonts w:ascii="宋体" w:hAnsi="宋体" w:eastAsia="宋体"/>
          <w:sz w:val="24"/>
        </w:rPr>
        <w:t>（德）M.贾尼特著；薛庆中译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新一代基因组测序  通往个性化医疗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（德）M.贾尼特著；薛庆中译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本书出售、求购地址：https://www.jiaokey.com/book/detail/14207475.html</w:t>
      </w:r>
    </w:p>
    <w:p>
      <w:r>
        <w:t>更多相关图书推荐：https://www.jiaokey.com</w:t>
      </w:r>
    </w:p>
    <w:p>
      <w:r>
        <w:t>（德）M.贾尼特著；薛庆中译 其他作品：https://www.jiaokey.com/tag/（德）M.贾尼特著；薛庆中译.html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关键词搜索：https://www.jiaokey.com/tag/新一代基因组测序  通往个性化医疗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