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辽宁海洋文化的形成与发展研究</w:t>
      </w:r>
    </w:p>
    <w:p>
      <w:r>
        <w:rPr>
          <w:rFonts w:ascii="宋体" w:hAnsi="宋体" w:eastAsia="宋体"/>
          <w:sz w:val="24"/>
        </w:rPr>
        <w:t>赵光珍，王太海，刘一著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辽宁海洋文化的形成与发展研究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赵光珍，王太海，刘一著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本书出售、求购地址：https://www.jiaokey.com/book/detail/14207458.html</w:t>
      </w:r>
    </w:p>
    <w:p>
      <w:r>
        <w:t>更多相关图书推荐：https://www.jiaokey.com</w:t>
      </w:r>
    </w:p>
    <w:p>
      <w:r>
        <w:t>赵光珍，王太海，刘一著 其他作品：https://www.jiaokey.com/tag/赵光珍，王太海，刘一著.html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关键词搜索：https://www.jiaokey.com/tag/辽宁海洋文化的形成与发展研究.html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