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书名：论友爱</w:t>
      </w:r>
    </w:p>
    <w:p>
      <w:r>
        <w:t>作者：（意）吉奥乔·阿甘本著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论友爱 评论地址：https://www.jiaokey.com/book/detail/14207443.html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