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BDSim在卫星导航中的应用</w:t>
      </w:r>
    </w:p>
    <w:p>
      <w:r>
        <w:rPr>
          <w:rFonts w:ascii="宋体" w:hAnsi="宋体" w:eastAsia="宋体"/>
          <w:sz w:val="24"/>
        </w:rPr>
        <w:t>杨俊，黄文德，陈建云，明德祥著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BDSim在卫星导航中的应用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杨俊，黄文德，陈建云，明德祥著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本书出售、求购地址：https://www.jiaokey.com/book/detail/14207422.html</w:t>
      </w:r>
    </w:p>
    <w:p>
      <w:r>
        <w:t>更多相关图书推荐：https://www.jiaokey.com</w:t>
      </w:r>
    </w:p>
    <w:p>
      <w:r>
        <w:t>杨俊，黄文德，陈建云，明德祥著 其他作品：https://www.jiaokey.com/tag/杨俊，黄文德，陈建云，明德祥著.html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关键词搜索：https://www.jiaokey.com/tag/BDSim在卫星导航中的应用.html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