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作为实践的安全  话语分析与波斯尼亚战争</w:t>
      </w:r>
    </w:p>
    <w:p>
      <w:r>
        <w:rPr>
          <w:rFonts w:ascii="宋体" w:hAnsi="宋体" w:eastAsia="宋体"/>
          <w:sz w:val="24"/>
        </w:rPr>
        <w:t>（丹）莱娜·汉森（Lene Hansen）主编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作为实践的安全  话语分析与波斯尼亚战争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（丹）莱娜·汉森（Lene Hansen）主编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本书出售、求购地址：https://www.jiaokey.com/book/detail/14207417.html</w:t>
      </w:r>
    </w:p>
    <w:p>
      <w:r>
        <w:t>更多相关图书推荐：https://www.jiaokey.com</w:t>
      </w:r>
    </w:p>
    <w:p>
      <w:r>
        <w:t>（丹）莱娜·汉森（Lene Hansen）主编 其他作品：https://www.jiaokey.com/tag/（丹）莱娜·汉森（Lene Hansen）主编.html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关键词搜索：https://www.jiaokey.com/tag/作为实践的安全  话语分析与波斯尼亚战争.html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