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书名：第九届京港澳测绘地理信息技术交流会论文集  大数据时代的智慧城市建设与发展</w:t>
      </w:r>
    </w:p>
    <w:p>
      <w:r>
        <w:t>作者:第九届&lt;font color=Red&gt;京&lt;/font&gt;港澳测绘地理信息技术交流会组委会编</w:t>
      </w:r>
    </w:p>
    <w:p>
      <w:r>
        <w:t>出版社:北京:中国地图出版社,2015.10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第九届京港澳测绘地理信息技术交流会论文集  大数据时代的智慧城市建设与发展评论地址：https://www.jiaokey.com/book/detail/14207408.html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