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高堆石坝变形宏细观机制与数值模拟</w:t>
      </w:r>
    </w:p>
    <w:p>
      <w:r>
        <w:rPr>
          <w:rFonts w:ascii="宋体" w:hAnsi="宋体" w:eastAsia="宋体"/>
          <w:sz w:val="24"/>
        </w:rPr>
        <w:t>周伟，常晓林，马刚著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高堆石坝变形宏细观机制与数值模拟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周伟，常晓林，马刚著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本书出售、求购地址：https://www.jiaokey.com/book/detail/14207397.html</w:t>
      </w:r>
    </w:p>
    <w:p>
      <w:r>
        <w:t>更多相关图书推荐：https://www.jiaokey.com</w:t>
      </w:r>
    </w:p>
    <w:p>
      <w:r>
        <w:t>周伟，常晓林，马刚著 其他作品：https://www.jiaokey.com/tag/周伟，常晓林，马刚著.html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关键词搜索：https://www.jiaokey.com/tag/高堆石坝变形宏细观机制与数值模拟.html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