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心灵第三层面探究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心灵第三层面探究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本书出售、求购地址：https://www.jiaokey.com/book/detail/14207393.html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关键词搜索：https://www.jiaokey.com/tag/心灵第三层面探究.html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