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平等与自由  悍卫激进平等主义</w:t>
      </w:r>
    </w:p>
    <w:p>
      <w:r>
        <w:rPr>
          <w:rFonts w:ascii="宋体" w:hAnsi="宋体" w:eastAsia="宋体"/>
          <w:sz w:val="24"/>
        </w:rPr>
        <w:t>（加）凯·尼尔森（Kai Nielsen）著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平等与自由  悍卫激进平等主义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（加）凯·尼尔森（Kai Nielsen）著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本书出售、求购地址：https://www.jiaokey.com/book/detail/14207390.html</w:t>
      </w:r>
    </w:p>
    <w:p>
      <w:r>
        <w:t>更多相关图书推荐：https://www.jiaokey.com</w:t>
      </w:r>
    </w:p>
    <w:p>
      <w:r>
        <w:t>（加）凯·尼尔森（Kai Nielsen）著 其他作品：https://www.jiaokey.com/tag/（加）凯·尼尔森（Kai Nielsen）著.html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关键词搜索：https://www.jiaokey.com/tag/平等与自由  悍卫激进平等主义.html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