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  “无中生有”的中国新园林武汉园博设计创新路</w:t>
      </w:r>
    </w:p>
    <w:p>
      <w:r>
        <w:t>作者：武汉市园林建筑规划设计院主编</w:t>
      </w:r>
    </w:p>
    <w:p>
      <w:r>
        <w:t>出版社：武汉:武汉出版社,2016.05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奇思妙想  “无中生有”的中国新园林武汉园博设计创新路 评论地址：https://www.jiaokey.com/book/detail/14207379.html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