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移动UI界面App设计Photoshop从新手到高手</w:t>
      </w:r>
    </w:p>
    <w:p>
      <w:r>
        <w:rPr>
          <w:rFonts w:ascii="宋体" w:hAnsi="宋体" w:eastAsia="宋体"/>
          <w:sz w:val="24"/>
        </w:rPr>
        <w:t>梁玉萍，刘冰编著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移动UI界面App设计Photoshop从新手到高手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梁玉萍，刘冰编著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本书出售、求购地址：https://www.jiaokey.com/book/detail/14207362.html</w:t>
      </w:r>
    </w:p>
    <w:p>
      <w:r>
        <w:t>更多相关图书推荐：https://www.jiaokey.com</w:t>
      </w:r>
    </w:p>
    <w:p>
      <w:r>
        <w:t>梁玉萍，刘冰编著 其他作品：https://www.jiaokey.com/tag/梁玉萍，刘冰编著.html</w:t>
      </w:r>
    </w:p>
    <w:p>
      <w:r>
        <w:t>北京日报出版社 出版图书：https://www.jiaokey.com/tag/北京日报出版社.html</w:t>
      </w:r>
    </w:p>
    <w:p>
      <w:r>
        <w:t>关键词搜索：https://www.jiaokey.com/tag/移动UI界面App设计Photoshop从新手到高手.html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