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内蒙古迪彦庙地质</w:t>
      </w:r>
    </w:p>
    <w:p>
      <w:r>
        <w:rPr>
          <w:rFonts w:ascii="宋体" w:hAnsi="宋体" w:eastAsia="宋体"/>
          <w:sz w:val="24"/>
        </w:rPr>
        <w:t>李英杰，王金芳，李红阳，董培培编著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内蒙古迪彦庙地质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李英杰，王金芳，李红阳，董培培编著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本书出售、求购地址：https://www.jiaokey.com/book/detail/14207359.html</w:t>
      </w:r>
    </w:p>
    <w:p>
      <w:r>
        <w:t>更多相关图书推荐：https://www.jiaokey.com</w:t>
      </w:r>
    </w:p>
    <w:p>
      <w:r>
        <w:t>李英杰，王金芳，李红阳，董培培编著 其他作品：https://www.jiaokey.com/tag/李英杰，王金芳，李红阳，董培培编著.html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关键词搜索：https://www.jiaokey.com/tag/内蒙古迪彦庙地质.html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