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  二战亲历回忆录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  二战亲历回忆录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本书出售、求购地址：https://www.jiaokey.com/book/detail/14207355.html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关键词搜索：https://www.jiaokey.com/tag/奥威尔  二战亲历回忆录.html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