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探地雷达技术在沉积物研究中的应用</w:t>
      </w:r>
    </w:p>
    <w:p>
      <w:r>
        <w:rPr>
          <w:rFonts w:ascii="宋体" w:hAnsi="宋体" w:eastAsia="宋体"/>
          <w:sz w:val="24"/>
        </w:rPr>
        <w:t>（英）C.S.Bristow，（美）H.M.Jol主编；高兴军，宋新民译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探地雷达技术在沉积物研究中的应用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（英）C.S.Bristow，（美）H.M.Jol主编；高兴军，宋新民译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本书出售、求购地址：https://www.jiaokey.com/book/detail/14207352.html</w:t>
      </w:r>
    </w:p>
    <w:p>
      <w:r>
        <w:t>更多相关图书推荐：https://www.jiaokey.com</w:t>
      </w:r>
    </w:p>
    <w:p>
      <w:r>
        <w:t>（英）C.S.Bristow，（美）H.M.Jol主编；高兴军，宋新民译 其他作品：https://www.jiaokey.com/tag/（英）C.S.Bristow，（美）H.M.Jol主编；高兴军，宋新民译.html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关键词搜索：https://www.jiaokey.com/tag/探地雷达技术在沉积物研究中的应用.html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