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华为傻创新  持续成功创新企业的中国典范</w:t>
      </w:r>
    </w:p>
    <w:p>
      <w:r>
        <w:rPr>
          <w:rFonts w:ascii="宋体" w:hAnsi="宋体" w:eastAsia="宋体"/>
          <w:sz w:val="24"/>
        </w:rPr>
        <w:t>成海清著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华为傻创新  持续成功创新企业的中国典范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本书出售、求购地址：https://www.jiaokey.com/book/detail/14207349.html</w:t>
      </w:r>
    </w:p>
    <w:p>
      <w:r>
        <w:t>更多相关图书推荐：https://www.jiaokey.com</w:t>
      </w:r>
    </w:p>
    <w:p>
      <w:r>
        <w:t>成海清著 其他作品：https://www.jiaokey.com/tag/成海清著.html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关键词搜索：https://www.jiaokey.com/tag/华为傻创新  持续成功创新企业的中国典范.html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