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中华国学大系  季羡林  不喜亦不惧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中华国学大系  季羡林  不喜亦不惧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关键词搜索：https://www.jiaokey.com/tag/中华国学大系  季羡林  不喜亦不惧.html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