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Unity关卡设计</w:t>
      </w:r>
    </w:p>
    <w:p>
      <w:r>
        <w:rPr>
          <w:rFonts w:ascii="宋体" w:hAnsi="宋体" w:eastAsia="宋体"/>
          <w:sz w:val="24"/>
        </w:rPr>
        <w:t>（美）VolodymyrGerasimov著；刘鹏译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Unity关卡设计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（美）VolodymyrGerasimov著；刘鹏译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本书出售、求购地址：https://www.jiaokey.com/book/detail/14207330.html</w:t>
      </w:r>
    </w:p>
    <w:p>
      <w:r>
        <w:t>更多相关图书推荐：https://www.jiaokey.com</w:t>
      </w:r>
    </w:p>
    <w:p>
      <w:r>
        <w:t>（美）VolodymyrGerasimov著；刘鹏译 其他作品：https://www.jiaokey.com/tag/（美）VolodymyrGerasimov著；刘鹏译.html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关键词搜索：https://www.jiaokey.com/tag/Unity关卡设计.html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