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低氧铜杆生产工艺与设备</w:t>
      </w:r>
    </w:p>
    <w:p>
      <w:r>
        <w:rPr>
          <w:rFonts w:ascii="宋体" w:hAnsi="宋体" w:eastAsia="宋体"/>
          <w:sz w:val="24"/>
        </w:rPr>
        <w:t>李辉，罗杰著；许宏力总主编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低氧铜杆生产工艺与设备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李辉，罗杰著；许宏力总主编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本书出售、求购地址：https://www.jiaokey.com/book/detail/14207312.html</w:t>
      </w:r>
    </w:p>
    <w:p>
      <w:r>
        <w:t>更多相关图书推荐：https://www.jiaokey.com</w:t>
      </w:r>
    </w:p>
    <w:p>
      <w:r>
        <w:t>李辉，罗杰著；许宏力总主编 其他作品：https://www.jiaokey.com/tag/李辉，罗杰著；许宏力总主编.html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关键词搜索：https://www.jiaokey.com/tag/低氧铜杆生产工艺与设备.html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