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注气提高油田采收率技术文集</w:t>
      </w:r>
    </w:p>
    <w:p>
      <w:r>
        <w:rPr>
          <w:rFonts w:ascii="宋体" w:hAnsi="宋体" w:eastAsia="宋体"/>
          <w:sz w:val="24"/>
        </w:rPr>
        <w:t>袁士义主编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注气提高油田采收率技术文集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袁士义主编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本书出售、求购地址：https://www.jiaokey.com/book/detail/14207300.html</w:t>
      </w:r>
    </w:p>
    <w:p>
      <w:r>
        <w:t>更多相关图书推荐：https://www.jiaokey.com</w:t>
      </w:r>
    </w:p>
    <w:p>
      <w:r>
        <w:t>袁士义主编 其他作品：https://www.jiaokey.com/tag/袁士义主编.html</w:t>
      </w:r>
    </w:p>
    <w:p>
      <w:r>
        <w:t>北京：石油工业出版社 出版图书：https://www.jiaokey.com/tag/北京：石油工业出版社.html</w:t>
      </w:r>
    </w:p>
    <w:p>
      <w:r>
        <w:t>关键词搜索：https://www.jiaokey.com/tag/注气提高油田采收率技术文集.html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