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深部煤与瓦斯共采理论与技术</w:t>
      </w:r>
    </w:p>
    <w:p>
      <w:r>
        <w:rPr>
          <w:rFonts w:ascii="宋体" w:hAnsi="宋体" w:eastAsia="宋体"/>
          <w:sz w:val="24"/>
        </w:rPr>
        <w:t>谢和平，林柏泉，周宏伟著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深部煤与瓦斯共采理论与技术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谢和平，林柏泉，周宏伟著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本书出售、求购地址：https://www.jiaokey.com/book/detail/14207299.html</w:t>
      </w:r>
    </w:p>
    <w:p>
      <w:r>
        <w:t>更多相关图书推荐：https://www.jiaokey.com</w:t>
      </w:r>
    </w:p>
    <w:p>
      <w:r>
        <w:t>谢和平，林柏泉，周宏伟著 其他作品：https://www.jiaokey.com/tag/谢和平，林柏泉，周宏伟著.html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关键词搜索：https://www.jiaokey.com/tag/深部煤与瓦斯共采理论与技术.html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