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书名：淮南泉大资源枯竭矿区生态环境与修复工程实践</w:t>
      </w:r>
    </w:p>
    <w:p>
      <w:r>
        <w:t>作者:郑刘根著</w:t>
      </w:r>
    </w:p>
    <w:p>
      <w:r>
        <w:t>出版社:合肥:安徽大学出版社,2016.01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淮南泉大资源枯竭矿区生态环境与修复工程实践评论地址：https://www.jiaokey.com/book/detail/14207289.html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