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矿区生态风险评估与防范研究</w:t>
      </w:r>
    </w:p>
    <w:p>
      <w:r>
        <w:rPr>
          <w:rFonts w:ascii="宋体" w:hAnsi="宋体" w:eastAsia="宋体"/>
          <w:sz w:val="24"/>
        </w:rPr>
        <w:t>王仰麟，常青，谢苗苗，吴健生，彭建著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矿区生态风险评估与防范研究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王仰麟，常青，谢苗苗，吴健生，彭建著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本书出售、求购地址：https://www.jiaokey.com/book/detail/14207288.html</w:t>
      </w:r>
    </w:p>
    <w:p>
      <w:r>
        <w:t>更多相关图书推荐：https://www.jiaokey.com</w:t>
      </w:r>
    </w:p>
    <w:p>
      <w:r>
        <w:t>王仰麟，常青，谢苗苗，吴健生，彭建著 其他作品：https://www.jiaokey.com/tag/王仰麟，常青，谢苗苗，吴健生，彭建著.html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关键词搜索：https://www.jiaokey.com/tag/矿区生态风险评估与防范研究.html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